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渔业生产实用技术</w:t>
      </w:r>
    </w:p>
    <w:p>
      <w:r>
        <w:rPr>
          <w:rFonts w:ascii="宋体" w:hAnsi="宋体" w:eastAsia="宋体"/>
          <w:sz w:val="24"/>
        </w:rPr>
        <w:t>安徽省农业科学院安徽农林科学实验编辑部编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安徽省农业科学院安徽农林科学实验编辑部编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安徽省农业科学院编辑部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本书出售、求购地址：https://www.jiaokey.com/book/detail/11847715.html</w:t>
      </w:r>
    </w:p>
    <w:p>
      <w:r>
        <w:t>更多相关图书推荐：https://www.jiaokey.com</w:t>
      </w:r>
    </w:p>
    <w:p>
      <w:r>
        <w:t>安徽省农业科学院安徽农林科学实验编辑部编 其他作品：https://www.jiaokey.com/tag/安徽省农业科学院安徽农林科学实验编辑部编.html</w:t>
      </w:r>
    </w:p>
    <w:p>
      <w:r>
        <w:t>安徽省农业科学院编辑部 出版图书：https://www.jiaokey.com/tag/安徽省农业科学院编辑部.html</w:t>
      </w:r>
    </w:p>
    <w:p>
      <w:r>
        <w:t>关键词搜索：https://www.jiaokey.com/tag/渔业生产实用技术.html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