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影响人类历史的100场战争</w:t>
      </w:r>
    </w:p>
    <w:p>
      <w:r>
        <w:rPr>
          <w:rFonts w:ascii="宋体" w:hAnsi="宋体" w:eastAsia="宋体"/>
          <w:sz w:val="24"/>
        </w:rPr>
        <w:t>（俄）索科洛夫著；柳新军，彭文钊译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影响人类历史的100场战争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（俄）索科洛夫著；柳新军，彭文钊译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本书出售、求购地址：https://www.jiaokey.com/book/detail/11847705.html</w:t>
      </w:r>
    </w:p>
    <w:p>
      <w:r>
        <w:t>更多相关图书推荐：https://www.jiaokey.com</w:t>
      </w:r>
    </w:p>
    <w:p>
      <w:r>
        <w:t>（俄）索科洛夫著；柳新军，彭文钊译 其他作品：https://www.jiaokey.com/tag/（俄）索科洛夫著；柳新军，彭文钊译.html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关键词搜索：https://www.jiaokey.com/tag/影响人类历史的100场战争.html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