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饮料企业国际国内认证操作实务与典型案例全书  下</w:t>
      </w:r>
    </w:p>
    <w:p>
      <w:r>
        <w:rPr>
          <w:rFonts w:ascii="宋体" w:hAnsi="宋体" w:eastAsia="宋体"/>
          <w:sz w:val="24"/>
        </w:rPr>
        <w:t>景全鑫主编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饮料企业国际国内认证操作实务与典型案例全书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景全鑫主编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本书出售、求购地址：https://www.jiaokey.com/book/detail/11847679.html</w:t>
      </w:r>
    </w:p>
    <w:p>
      <w:r>
        <w:t>更多相关图书推荐：https://www.jiaokey.com</w:t>
      </w:r>
    </w:p>
    <w:p>
      <w:r>
        <w:t>景全鑫主编 其他作品：https://www.jiaokey.com/tag/景全鑫主编.html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关键词搜索：https://www.jiaokey.com/tag/饮料企业国际国内认证操作实务与典型案例全书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