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洋顾问思维旋风  3  广东直面全球化</w:t>
      </w:r>
    </w:p>
    <w:p>
      <w:r>
        <w:rPr>
          <w:rFonts w:ascii="宋体" w:hAnsi="宋体" w:eastAsia="宋体"/>
          <w:sz w:val="24"/>
        </w:rPr>
        <w:t>黄伟鸿等，朱耀忠，王垂林主编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洋顾问思维旋风  3  广东直面全球化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黄伟鸿等，朱耀忠，王垂林主编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本书出售、求购地址：https://www.jiaokey.com/book/detail/11847655.html</w:t>
      </w:r>
    </w:p>
    <w:p>
      <w:r>
        <w:t>更多相关图书推荐：https://www.jiaokey.com</w:t>
      </w:r>
    </w:p>
    <w:p>
      <w:r>
        <w:t>黄伟鸿等，朱耀忠，王垂林主编 其他作品：https://www.jiaokey.com/tag/黄伟鸿等，朱耀忠，王垂林主编.html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关键词搜索：https://www.jiaokey.com/tag/洋顾问思维旋风  3  广东直面全球化.html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