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心理健康枕边书2  现代人常见心理困惑、心理疾病的自我测试与调节</w:t>
      </w:r>
    </w:p>
    <w:p>
      <w:r>
        <w:rPr>
          <w:rFonts w:ascii="宋体" w:hAnsi="宋体" w:eastAsia="宋体"/>
          <w:sz w:val="24"/>
        </w:rPr>
        <w:t>牧之，单鹏飞编著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心理健康枕边书2  现代人常见心理困惑、心理疾病的自我测试与调节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牧之，单鹏飞编著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本书出售、求购地址：https://www.jiaokey.com/book/detail/11847596.html</w:t>
      </w:r>
    </w:p>
    <w:p>
      <w:r>
        <w:t>更多相关图书推荐：https://www.jiaokey.com</w:t>
      </w:r>
    </w:p>
    <w:p>
      <w:r>
        <w:t>牧之，单鹏飞编著 其他作品：https://www.jiaokey.com/tag/牧之，单鹏飞编著.html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关键词搜索：https://www.jiaokey.com/tag/心理健康枕边书2  现代人常见心理困惑、心理疾病的自我测试与调节.html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