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  第3版</w:t>
      </w:r>
    </w:p>
    <w:p>
      <w:r>
        <w:t>作者：（美）布鲁克斯（Brooks，C.），沃伦（Warren，R.P.）编著；丰子恺等编译</w:t>
      </w:r>
    </w:p>
    <w:p>
      <w:r>
        <w:t>出版社：世界图书出版公司北京公司</w:t>
      </w:r>
    </w:p>
    <w:p>
      <w:r>
        <w:t>出版日期：2006.12</w:t>
      </w:r>
    </w:p>
    <w:p>
      <w:r>
        <w:t>总页数：644</w:t>
      </w:r>
    </w:p>
    <w:p>
      <w:r>
        <w:t>更多请访问教客网: www.jiaokey.com</w:t>
      </w:r>
    </w:p>
    <w:p>
      <w:r>
        <w:t>小说鉴赏  第3版 评论地址：https://www.jiaokey.com/book/detail/11847591.html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