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书名：消融着的冻土带  学校个别心理辅导案例评析</w:t>
      </w:r>
    </w:p>
    <w:p>
      <w:r>
        <w:t>作者：孙义农编著</w:t>
      </w:r>
    </w:p>
    <w:p>
      <w:r>
        <w:t>出版社：杭州：浙江大学出版社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消融着的冻土带  学校个别心理辅导案例评析 评论地址：https://www.jiaokey.com/book/detail/11847586.html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