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书名：象山港水产资源综合调查报告  社会调查  1979.6-1980.5</w:t>
      </w:r>
    </w:p>
    <w:p>
      <w:r>
        <w:t>作者：宁波市水产研究所编</w:t>
      </w:r>
    </w:p>
    <w:p>
      <w:r>
        <w:t>出版社：宁波市水产研究所</w:t>
      </w:r>
    </w:p>
    <w:p>
      <w:r>
        <w:t>出版日期：1983.09</w:t>
      </w:r>
    </w:p>
    <w:p>
      <w:r>
        <w:t>总页数：106</w:t>
      </w:r>
    </w:p>
    <w:p>
      <w:r>
        <w:t>更多请访问教客网: www.jiaokey.com</w:t>
      </w:r>
    </w:p>
    <w:p>
      <w:r>
        <w:t>象山港水产资源综合调查报告  社会调查  1979.6-1980.5 评论地址：https://www.jiaokey.com/book/detail/11847585.html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