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象棋11冠军中局风采</w:t>
      </w:r>
    </w:p>
    <w:p>
      <w:r>
        <w:rPr>
          <w:rFonts w:ascii="宋体" w:hAnsi="宋体" w:eastAsia="宋体"/>
          <w:sz w:val="24"/>
        </w:rPr>
        <w:t>朱鹤洲，万安平编著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象棋11冠军中局风采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朱鹤洲，万安平编著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本书出售、求购地址：https://www.jiaokey.com/book/detail/11847583.html</w:t>
      </w:r>
    </w:p>
    <w:p>
      <w:r>
        <w:t>更多相关图书推荐：https://www.jiaokey.com</w:t>
      </w:r>
    </w:p>
    <w:p>
      <w:r>
        <w:t>朱鹤洲，万安平编著 其他作品：https://www.jiaokey.com/tag/朱鹤洲，万安平编著.html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关键词搜索：https://www.jiaokey.com/tag/象棋11冠军中局风采.html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