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现代社会中的人性及教育  以涂尔干社会理论为视角</w:t>
      </w:r>
    </w:p>
    <w:p>
      <w:r>
        <w:rPr>
          <w:rFonts w:ascii="宋体" w:hAnsi="宋体" w:eastAsia="宋体"/>
          <w:sz w:val="24"/>
        </w:rPr>
        <w:t>渠敬东著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现代社会中的人性及教育  以涂尔干社会理论为视角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本书出售、求购地址：https://www.jiaokey.com/book/detail/11847575.html</w:t>
      </w:r>
    </w:p>
    <w:p>
      <w:r>
        <w:t>更多相关图书推荐：https://www.jiaokey.com</w:t>
      </w:r>
    </w:p>
    <w:p>
      <w:r>
        <w:t>渠敬东著 其他作品：https://www.jiaokey.com/tag/渠敬东著.html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关键词搜索：https://www.jiaokey.com/tag/现代社会中的人性及教育  以涂尔干社会理论为视角.html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