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现代工程机械故障诊断与排除大全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现代工程机械故障诊断与排除大全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本书出售、求购地址：https://www.jiaokey.com/book/detail/11847564.html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关键词搜索：https://www.jiaokey.com/tag/现代工程机械故障诊断与排除大全.html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