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书名：虾类养殖技术</w:t>
      </w:r>
    </w:p>
    <w:p>
      <w:r>
        <w:t>作者：吴葆庄编</w:t>
      </w:r>
    </w:p>
    <w:p>
      <w:r>
        <w:t>出版社：广东省科学技术情报研究所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虾类养殖技术 评论地址：https://www.jiaokey.com/book/detail/11847557.html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