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无限变换PowerPoint国际风格幻灯演示300例</w:t>
      </w:r>
    </w:p>
    <w:p>
      <w:r>
        <w:rPr>
          <w:rFonts w:ascii="宋体" w:hAnsi="宋体" w:eastAsia="宋体"/>
          <w:sz w:val="24"/>
        </w:rPr>
        <w:t>（韩）辛泰勋编著；刘玉莲等译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无限变换PowerPoint国际风格幻灯演示300例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（韩）辛泰勋编著；刘玉莲等译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本书出售、求购地址：https://www.jiaokey.com/book/detail/11847544.html</w:t>
      </w:r>
    </w:p>
    <w:p>
      <w:r>
        <w:t>更多相关图书推荐：https://www.jiaokey.com</w:t>
      </w:r>
    </w:p>
    <w:p>
      <w:r>
        <w:t>（韩）辛泰勋编著；刘玉莲等译 其他作品：https://www.jiaokey.com/tag/（韩）辛泰勋编著；刘玉莲等译.html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关键词搜索：https://www.jiaokey.com/tag/无限变换PowerPoint国际风格幻灯演示300例.html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