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微积分辅导及习题全解  高教第2版  下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微积分辅导及习题全解  高教第2版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本书出售、求购地址：https://www.jiaokey.com/book/detail/11847520.html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关键词搜索：https://www.jiaokey.com/tag/微积分辅导及习题全解  高教第2版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