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王小波全集  第9卷  书信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王小波全集  第9卷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本书出售、求购地址：https://www.jiaokey.com/book/detail/11847507.html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关键词搜索：https://www.jiaokey.com/tag/王小波全集  第9卷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