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书名：特种加工基础实训教程</w:t>
      </w:r>
    </w:p>
    <w:p>
      <w:r>
        <w:t>作者：鄂大辛，成志芳主编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特种加工基础实训教程 评论地址：https://www.jiaokey.com/book/detail/11847471.html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