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  文言版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  文言版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本书出售、求购地址：https://www.jiaokey.com/book/detail/11847468.html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关键词搜索：https://www.jiaokey.com/tag/唐宋传奇集  文言版.html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