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书名：他们是怎样考上北大清华的  一位教师、也是一位父亲对18位北京四中网校学员回访对话实录</w:t>
      </w:r>
    </w:p>
    <w:p>
      <w:r>
        <w:t>作者：赵向东编著</w:t>
      </w:r>
    </w:p>
    <w:p>
      <w:r>
        <w:t>出版社：北京：中央民族大学出版社</w:t>
      </w:r>
    </w:p>
    <w:p>
      <w:r>
        <w:t>出版日期：2005.03</w:t>
      </w:r>
    </w:p>
    <w:p>
      <w:r>
        <w:t>总页数：284</w:t>
      </w:r>
    </w:p>
    <w:p>
      <w:r>
        <w:t>更多请访问教客网: www.jiaokey.com</w:t>
      </w:r>
    </w:p>
    <w:p>
      <w:r>
        <w:t>他们是怎样考上北大清华的  一位教师、也是一位父亲对18位北京四中网校学员回访对话实录 评论地址：https://www.jiaokey.com/book/detail/11847461.html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