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事业成功的100个大创意</w:t>
      </w:r>
    </w:p>
    <w:p>
      <w:r>
        <w:rPr>
          <w:rFonts w:ascii="宋体" w:hAnsi="宋体" w:eastAsia="宋体"/>
          <w:sz w:val="24"/>
        </w:rPr>
        <w:t>（英）肯·兰登（Ken Langdon）著；王之光，王晓英译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事业成功的100个大创意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（英）肯·兰登（Ken Langdon）著；王之光，王晓英译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本书出售、求购地址：https://www.jiaokey.com/book/detail/11847421.html</w:t>
      </w:r>
    </w:p>
    <w:p>
      <w:r>
        <w:t>更多相关图书推荐：https://www.jiaokey.com</w:t>
      </w:r>
    </w:p>
    <w:p>
      <w:r>
        <w:t>（英）肯·兰登（Ken Langdon）著；王之光，王晓英译 其他作品：https://www.jiaokey.com/tag/（英）肯·兰登（Ken Langdon）著；王之光，王晓英译.html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关键词搜索：https://www.jiaokey.com/tag/事业成功的100个大创意.html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