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商业史上的100个大创意</w:t>
      </w:r>
    </w:p>
    <w:p>
      <w:r>
        <w:rPr>
          <w:rFonts w:ascii="宋体" w:hAnsi="宋体" w:eastAsia="宋体"/>
          <w:sz w:val="24"/>
        </w:rPr>
        <w:t>（英）肯·兰登（Ken Langdon）著；王之光，黄聪聪，傅长龙译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商业史上的100个大创意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（英）肯·兰登（Ken Langdon）著；王之光，黄聪聪，傅长龙译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本书出售、求购地址：https://www.jiaokey.com/book/detail/11847369.html</w:t>
      </w:r>
    </w:p>
    <w:p>
      <w:r>
        <w:t>更多相关图书推荐：https://www.jiaokey.com</w:t>
      </w:r>
    </w:p>
    <w:p>
      <w:r>
        <w:t>（英）肯·兰登（Ken Langdon）著；王之光，黄聪聪，傅长龙译 其他作品：https://www.jiaokey.com/tag/（英）肯·兰登（Ken Langdon）著；王之光，黄聪聪，傅长龙译.html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关键词搜索：https://www.jiaokey.com/tag/商业史上的100个大创意.html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