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商宴之道  在餐桌上搞定生意！</w:t>
      </w:r>
    </w:p>
    <w:p>
      <w:r>
        <w:rPr>
          <w:rFonts w:ascii="宋体" w:hAnsi="宋体" w:eastAsia="宋体"/>
          <w:sz w:val="24"/>
        </w:rPr>
        <w:t>蒲明主编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7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商宴之道  在餐桌上搞定生意！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商务-宴会-基本知识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本书出售、求购地址：https://www.jiaokey.com/book/detail/11847368.html</w:t>
      </w:r>
    </w:p>
    <w:p>
      <w:r>
        <w:t>更多相关图书推荐：https://www.jiaokey.com</w:t>
      </w:r>
    </w:p>
    <w:p>
      <w:r>
        <w:t>蒲明主编 其他作品：https://www.jiaokey.com/tag/蒲明主编.html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关键词搜索：https://www.jiaokey.com/tag/商务-宴会-基本知识.html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