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热带鱼皇冠七彩百科</w:t>
      </w:r>
    </w:p>
    <w:p>
      <w:r>
        <w:rPr>
          <w:rFonts w:ascii="宋体" w:hAnsi="宋体" w:eastAsia="宋体"/>
          <w:sz w:val="24"/>
        </w:rPr>
        <w:t>HEIKO BLEHER·山田洋合著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热带鱼皇冠七彩百科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HEIKO BLEHER·山田洋合著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本书出售、求购地址：https://www.jiaokey.com/book/detail/11847335.html</w:t>
      </w:r>
    </w:p>
    <w:p>
      <w:r>
        <w:t>更多相关图书推荐：https://www.jiaokey.com</w:t>
      </w:r>
    </w:p>
    <w:p>
      <w:r>
        <w:t>HEIKO BLEHER·山田洋合著 其他作品：https://www.jiaokey.com/tag/HEIKO BLEHER·山田洋合著.html</w:t>
      </w:r>
    </w:p>
    <w:p>
      <w:r>
        <w:t>关键词搜索：https://www.jiaokey.com/tag/热带鱼皇冠七彩百科.html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