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启蒙与行动  青年思想家20年文选  上</w:t>
      </w:r>
    </w:p>
    <w:p>
      <w:r>
        <w:rPr>
          <w:rFonts w:ascii="宋体" w:hAnsi="宋体" w:eastAsia="宋体"/>
          <w:sz w:val="24"/>
        </w:rPr>
        <w:t>贺立华，杨守森主编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启蒙与行动  青年思想家20年文选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贺立华，杨守森主编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本书出售、求购地址：https://www.jiaokey.com/book/detail/11847284.html</w:t>
      </w:r>
    </w:p>
    <w:p>
      <w:r>
        <w:t>更多相关图书推荐：https://www.jiaokey.com</w:t>
      </w:r>
    </w:p>
    <w:p>
      <w:r>
        <w:t>贺立华，杨守森主编 其他作品：https://www.jiaokey.com/tag/贺立华，杨守森主编.html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关键词搜索：https://www.jiaokey.com/tag/启蒙与行动  青年思想家20年文选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