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诺贝尔奖获得者的学习方法  帮助中学生激发学习热忱的好方法</w:t>
      </w:r>
    </w:p>
    <w:p>
      <w:r>
        <w:rPr>
          <w:rFonts w:ascii="宋体" w:hAnsi="宋体" w:eastAsia="宋体"/>
          <w:sz w:val="24"/>
        </w:rPr>
        <w:t>谭晓月编著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诺贝尔奖获得者的学习方法  帮助中学生激发学习热忱的好方法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本书出售、求购地址：https://www.jiaokey.com/book/detail/11847261.html</w:t>
      </w:r>
    </w:p>
    <w:p>
      <w:r>
        <w:t>更多相关图书推荐：https://www.jiaokey.com</w:t>
      </w:r>
    </w:p>
    <w:p>
      <w:r>
        <w:t>谭晓月编著 其他作品：https://www.jiaokey.com/tag/谭晓月编著.html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关键词搜索：https://www.jiaokey.com/tag/诺贝尔奖获得者的学习方法  帮助中学生激发学习热忱的好方法.html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