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书名：南沙群岛及其邻近岛屿植物志</w:t>
      </w:r>
    </w:p>
    <w:p>
      <w:r>
        <w:t>作者：邢福武，吴德邻主编；中国科学院南沙综合科学考察队编</w:t>
      </w:r>
    </w:p>
    <w:p>
      <w:r>
        <w:t>出版社：北京：海洋出版社</w:t>
      </w:r>
    </w:p>
    <w:p>
      <w:r>
        <w:t>出版日期：1996.01</w:t>
      </w:r>
    </w:p>
    <w:p>
      <w:r>
        <w:t>总页数：375</w:t>
      </w:r>
    </w:p>
    <w:p>
      <w:r>
        <w:t>更多请访问教客网: www.jiaokey.com</w:t>
      </w:r>
    </w:p>
    <w:p>
      <w:r>
        <w:t>南沙群岛及其邻近岛屿植物志 评论地址：https://www.jiaokey.com/book/detail/11847242.html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