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作者：（春秋）孔丘著；邹蓉等译注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论语 评论地址：https://www.jiaokey.com/book/detail/11847196.html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