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粮农组织渔业报告  第658号  雷克雅未克海洋生态系统负责任渔业会议报告  冰岛雷克雅未克  2001年10月1-4日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粮农组织渔业报告  第658号  雷克雅未克海洋生态系统负责任渔业会议报告  冰岛雷克雅未克  2001年10月1-4日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本书出售、求购地址：https://www.jiaokey.com/book/detail/11847162.html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关键词搜索：https://www.jiaokey.com/tag/粮农组织渔业报告  第658号  雷克雅未克海洋生态系统负责任渔业会议报告  冰岛雷克雅未克  2001年10月1-4日.html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