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课程更新与教师行为的改变</w:t>
      </w:r>
    </w:p>
    <w:p>
      <w:r>
        <w:rPr>
          <w:rFonts w:ascii="宋体" w:hAnsi="宋体" w:eastAsia="宋体"/>
          <w:sz w:val="24"/>
        </w:rPr>
        <w:t>林正范，贾群生，任顺元等著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课程更新与教师行为的改变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林正范，贾群生，任顺元等著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本书出售、求购地址：https://www.jiaokey.com/book/detail/11847139.html</w:t>
      </w:r>
    </w:p>
    <w:p>
      <w:r>
        <w:t>更多相关图书推荐：https://www.jiaokey.com</w:t>
      </w:r>
    </w:p>
    <w:p>
      <w:r>
        <w:t>林正范，贾群生，任顺元等著 其他作品：https://www.jiaokey.com/tag/林正范，贾群生，任顺元等著.html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关键词搜索：https://www.jiaokey.com/tag/课程更新与教师行为的改变.html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