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科朗英语快优通  浓缩合订本4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科朗英语快优通  浓缩合订本4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本书出售、求购地址：https://www.jiaokey.com/book/detail/11847138.html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关键词搜索：https://www.jiaokey.com/tag/科朗英语快优通  浓缩合订本4.html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