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书名：科技创新推进农业产业化经营的体系创建与实践  科技成果汇编  1991-2001年</w:t>
      </w:r>
    </w:p>
    <w:p>
      <w:r>
        <w:t>作者：罗富和主编</w:t>
      </w:r>
    </w:p>
    <w:p>
      <w:r>
        <w:t>出版社：广东省农业科学院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科技创新推进农业产业化经营的体系创建与实践  科技成果汇编  1991-2001年 评论地址：https://www.jiaokey.com/book/detail/11847137.html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