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  1  微积分辅导  人大修订本</w:t>
      </w:r>
    </w:p>
    <w:p>
      <w:r>
        <w:rPr>
          <w:rFonts w:ascii="宋体" w:hAnsi="宋体" w:eastAsia="宋体"/>
          <w:sz w:val="24"/>
        </w:rPr>
        <w:t>杨富云，孙怀东主编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  1  微积分辅导  人大修订本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杨富云，孙怀东主编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本书出售、求购地址：https://www.jiaokey.com/book/detail/11847110.html</w:t>
      </w:r>
    </w:p>
    <w:p>
      <w:r>
        <w:t>更多相关图书推荐：https://www.jiaokey.com</w:t>
      </w:r>
    </w:p>
    <w:p>
      <w:r>
        <w:t>杨富云，孙怀东主编 其他作品：https://www.jiaokey.com/tag/杨富云，孙怀东主编.html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关键词搜索：https://www.jiaokey.com/tag/经济应用数学基础  1  微积分辅导  人大修订本.html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