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结构大师  构筑当代创新建筑  图集</w:t>
      </w:r>
    </w:p>
    <w:p>
      <w:r>
        <w:rPr>
          <w:rFonts w:ascii="宋体" w:hAnsi="宋体" w:eastAsia="宋体"/>
          <w:sz w:val="24"/>
        </w:rPr>
        <w:t>（英）萨瑟兰·莱尔著；香港日瀚国际文化有限公司译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结构大师  构筑当代创新建筑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（英）萨瑟兰·莱尔著；香港日瀚国际文化有限公司译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本书出售、求购地址：https://www.jiaokey.com/book/detail/11847097.html</w:t>
      </w:r>
    </w:p>
    <w:p>
      <w:r>
        <w:t>更多相关图书推荐：https://www.jiaokey.com</w:t>
      </w:r>
    </w:p>
    <w:p>
      <w:r>
        <w:t>（英）萨瑟兰·莱尔著；香港日瀚国际文化有限公司译 其他作品：https://www.jiaokey.com/tag/（英）萨瑟兰·莱尔著；香港日瀚国际文化有限公司译.html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关键词搜索：https://www.jiaokey.com/tag/结构大师  构筑当代创新建筑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