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书名：基于网络结构视角的产业集群演化和创新</w:t>
      </w:r>
    </w:p>
    <w:p>
      <w:r>
        <w:t>作者：夏兰，周钟山等著</w:t>
      </w:r>
    </w:p>
    <w:p>
      <w:r>
        <w:t>出版社：北京：中国市场出版社</w:t>
      </w:r>
    </w:p>
    <w:p>
      <w:r>
        <w:t>出版日期：2006.12</w:t>
      </w:r>
    </w:p>
    <w:p>
      <w:r>
        <w:t>总页数：355</w:t>
      </w:r>
    </w:p>
    <w:p>
      <w:r>
        <w:t>更多请访问教客网: www.jiaokey.com</w:t>
      </w:r>
    </w:p>
    <w:p>
      <w:r>
        <w:t>基于网络结构视角的产业集群演化和创新 评论地址：https://www.jiaokey.com/book/detail/11847063.html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