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国内外渔用青饲料栽培技术</w:t>
      </w:r>
    </w:p>
    <w:p>
      <w:r>
        <w:rPr>
          <w:rFonts w:ascii="宋体" w:hAnsi="宋体" w:eastAsia="宋体"/>
          <w:sz w:val="24"/>
        </w:rPr>
        <w:t>罗继伦，黄永涛编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国内外渔用青饲料栽培技术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罗继伦，黄永涛编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本书出售、求购地址：https://www.jiaokey.com/book/detail/11847002.html</w:t>
      </w:r>
    </w:p>
    <w:p>
      <w:r>
        <w:t>更多相关图书推荐：https://www.jiaokey.com</w:t>
      </w:r>
    </w:p>
    <w:p>
      <w:r>
        <w:t>罗继伦，黄永涛编 其他作品：https://www.jiaokey.com/tag/罗继伦，黄永涛编.html</w:t>
      </w:r>
    </w:p>
    <w:p>
      <w:r>
        <w:t>湖北省水产学会 出版图书：https://www.jiaokey.com/tag/湖北省水产学会.html</w:t>
      </w:r>
    </w:p>
    <w:p>
      <w:r>
        <w:t>关键词搜索：https://www.jiaokey.com/tag/国内外渔用青饲料栽培技术.html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