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国际市场营销辞典</w:t>
      </w:r>
    </w:p>
    <w:p>
      <w:r>
        <w:rPr>
          <w:rFonts w:ascii="宋体" w:hAnsi="宋体" w:eastAsia="宋体"/>
          <w:sz w:val="24"/>
        </w:rPr>
        <w:t>丹尼尔·亚丁（Daniel Yadin）著；桑琳，王方华等译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丹尼尔·亚丁（Daniel Yadin）著；桑琳，王方华等译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本书出售、求购地址：https://www.jiaokey.com/book/detail/11846993.html</w:t>
      </w:r>
    </w:p>
    <w:p>
      <w:r>
        <w:t>更多相关图书推荐：https://www.jiaokey.com</w:t>
      </w:r>
    </w:p>
    <w:p>
      <w:r>
        <w:t>丹尼尔·亚丁（Daniel Yadin）著；桑琳，王方华等译 其他作品：https://www.jiaokey.com/tag/丹尼尔·亚丁（Daniel Yadin）著；桑琳，王方华等译.html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关键词搜索：https://www.jiaokey.com/tag/国际市场营销辞典.html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