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广东海洋渔业资源调查评估与可持续利用对策</w:t>
      </w:r>
    </w:p>
    <w:p>
      <w:r>
        <w:rPr>
          <w:rFonts w:ascii="宋体" w:hAnsi="宋体" w:eastAsia="宋体"/>
          <w:sz w:val="24"/>
        </w:rPr>
        <w:t>贾晓平，李纯厚，邱永松等著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广东海洋渔业资源调查评估与可持续利用对策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贾晓平，李纯厚，邱永松等著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本书出售、求购地址：https://www.jiaokey.com/book/detail/11846958.html</w:t>
      </w:r>
    </w:p>
    <w:p>
      <w:r>
        <w:t>更多相关图书推荐：https://www.jiaokey.com</w:t>
      </w:r>
    </w:p>
    <w:p>
      <w:r>
        <w:t>贾晓平，李纯厚，邱永松等著 其他作品：https://www.jiaokey.com/tag/贾晓平，李纯厚，邱永松等著.html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关键词搜索：https://www.jiaokey.com/tag/广东海洋渔业资源调查评估与可持续利用对策.html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