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书名：高效阅读法</w:t>
      </w:r>
    </w:p>
    <w:p>
      <w:r>
        <w:t>作者：杨建华，李小兰，欧志红编著</w:t>
      </w:r>
    </w:p>
    <w:p>
      <w:r>
        <w:t>出版社：长沙：国防科技大学出版社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高效阅读法 评论地址：https://www.jiaokey.com/book/detail/11846918.html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