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书名：电影剧本写作基础  从构思到完成剧本的具体指南</w:t>
      </w:r>
    </w:p>
    <w:p>
      <w:r>
        <w:t>作者：（美）悉德·菲尔德（Syd Field）著；鲍玉珩，钟大丰译</w:t>
      </w:r>
    </w:p>
    <w:p>
      <w:r>
        <w:t>出版社：北京：中国电影出版社</w:t>
      </w:r>
    </w:p>
    <w:p>
      <w:r>
        <w:t>出版日期：2002.06</w:t>
      </w:r>
    </w:p>
    <w:p>
      <w:r>
        <w:t>总页数：261</w:t>
      </w:r>
    </w:p>
    <w:p>
      <w:r>
        <w:t>更多请访问教客网: www.jiaokey.com</w:t>
      </w:r>
    </w:p>
    <w:p>
      <w:r>
        <w:t>电影剧本写作基础  从构思到完成剧本的具体指南 评论地址：https://www.jiaokey.com/book/detail/11846848.html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