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作者：张满堂，褚远辉主编</w:t>
      </w:r>
    </w:p>
    <w:p>
      <w:r>
        <w:t>出版社：昆明：云南大学出版社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大学生心理健康教程 评论地址：https://www.jiaokey.com/book/detail/11846801.html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