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创业大亨  学会与青蛙接吻的70课</w:t>
      </w:r>
    </w:p>
    <w:p>
      <w:r>
        <w:rPr>
          <w:rFonts w:ascii="宋体" w:hAnsi="宋体" w:eastAsia="宋体"/>
          <w:sz w:val="24"/>
        </w:rPr>
        <w:t>（美）詹姆斯·陈（James Chan）著；谷红丽，仇海清译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创业大亨  学会与青蛙接吻的70课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（美）詹姆斯·陈（James Chan）著；谷红丽，仇海清译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本书出售、求购地址：https://www.jiaokey.com/book/detail/11846783.html</w:t>
      </w:r>
    </w:p>
    <w:p>
      <w:r>
        <w:t>更多相关图书推荐：https://www.jiaokey.com</w:t>
      </w:r>
    </w:p>
    <w:p>
      <w:r>
        <w:t>（美）詹姆斯·陈（James Chan）著；谷红丽，仇海清译 其他作品：https://www.jiaokey.com/tag/（美）詹姆斯·陈（James Chan）著；谷红丽，仇海清译.html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