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书名：城市广场设计</w:t>
      </w:r>
    </w:p>
    <w:p>
      <w:r>
        <w:t>作者：文增著编著</w:t>
      </w:r>
    </w:p>
    <w:p>
      <w:r>
        <w:t>出版社：沈阳：辽宁美术出版社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城市广场设计 评论地址：https://www.jiaokey.com/book/detail/11846778.html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