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Peabody运动发育量表  上  检查者手册 项目测试指导  第2版</w:t>
      </w:r>
    </w:p>
    <w:p>
      <w:r>
        <w:rPr>
          <w:rFonts w:ascii="宋体" w:hAnsi="宋体" w:eastAsia="宋体"/>
          <w:sz w:val="24"/>
        </w:rPr>
        <w:t>（美）M. Rhonda Folio，（美）Rebecca R. Fewell原著；李明，黄真主译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Peabody运动发育量表  上  检查者手册 项目测试指导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 Rhonda Folio，（美）Rebecca R. Fewell原著；李明，黄真主译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本书出售、求购地址：https://www.jiaokey.com/book/detail/11846706.html</w:t>
      </w:r>
    </w:p>
    <w:p>
      <w:r>
        <w:t>更多相关图书推荐：https://www.jiaokey.com</w:t>
      </w:r>
    </w:p>
    <w:p>
      <w:r>
        <w:t>（美）M. Rhonda Folio，（美）Rebecca R. Fewell原著；李明，黄真主译 其他作品：https://www.jiaokey.com/tag/（美）M. Rhonda Folio，（美）Rebecca R. Fewell原著；李明，黄真主译.html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关键词搜索：https://www.jiaokey.com/tag/Peabody运动发育量表  上  检查者手册 项目测试指导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