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学习问题学生的教学</w:t>
      </w:r>
    </w:p>
    <w:p>
      <w:r>
        <w:rPr>
          <w:rFonts w:ascii="宋体" w:hAnsi="宋体" w:eastAsia="宋体"/>
          <w:sz w:val="24"/>
        </w:rPr>
        <w:t>（美）Cecil D.Mercer，（美）Ann R.Mercer著；胡晓毅，谭明华译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学习问题学生的教学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（美）Cecil D.Mercer，（美）Ann R.Mercer著；胡晓毅，谭明华译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本书出售、求购地址：https://www.jiaokey.com/book/detail/11846705.html</w:t>
      </w:r>
    </w:p>
    <w:p>
      <w:r>
        <w:t>更多相关图书推荐：https://www.jiaokey.com</w:t>
      </w:r>
    </w:p>
    <w:p>
      <w:r>
        <w:t>（美）Cecil D.Mercer，（美）Ann R.Mercer著；胡晓毅，谭明华译 其他作品：https://www.jiaokey.com/tag/（美）Cecil D.Mercer，（美）Ann R.Mercer著；胡晓毅，谭明华译.html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关键词搜索：https://www.jiaokey.com/tag/学习问题学生的教学.html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