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书名：篮球心理训练</w:t>
      </w:r>
    </w:p>
    <w:p>
      <w:r>
        <w:t>作者：（美）KEVIN L.BURKE DALE BROWN著；张忠秋 郑樊慧 李年红 赵国明 吴丙梁译</w:t>
      </w:r>
    </w:p>
    <w:p>
      <w:r>
        <w:t>出版社：北京：中国轻工业出版社</w:t>
      </w:r>
    </w:p>
    <w:p>
      <w:r>
        <w:t>出版日期：2005.10</w:t>
      </w:r>
    </w:p>
    <w:p>
      <w:r>
        <w:t>总页数：125</w:t>
      </w:r>
    </w:p>
    <w:p>
      <w:r>
        <w:t>更多请访问教客网: www.jiaokey.com</w:t>
      </w:r>
    </w:p>
    <w:p>
      <w:r>
        <w:t>篮球心理训练 评论地址：https://www.jiaokey.com/book/detail/11846670.html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