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外汇保证金  投资理财新视点</w:t>
      </w:r>
    </w:p>
    <w:p>
      <w:r>
        <w:rPr>
          <w:rFonts w:ascii="宋体" w:hAnsi="宋体" w:eastAsia="宋体"/>
          <w:sz w:val="24"/>
        </w:rPr>
        <w:t>洪千帆，林忠凡，梁广勇著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外汇保证金  投资理财新视点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洪千帆，林忠凡，梁广勇著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本书出售、求购地址：https://www.jiaokey.com/book/detail/11846657.html</w:t>
      </w:r>
    </w:p>
    <w:p>
      <w:r>
        <w:t>更多相关图书推荐：https://www.jiaokey.com</w:t>
      </w:r>
    </w:p>
    <w:p>
      <w:r>
        <w:t>洪千帆，林忠凡，梁广勇著 其他作品：https://www.jiaokey.com/tag/洪千帆，林忠凡，梁广勇著.html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关键词搜索：https://www.jiaokey.com/tag/外汇保证金  投资理财新视点.html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