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电子商务解决方案  修订版</w:t>
      </w:r>
    </w:p>
    <w:p>
      <w:r>
        <w:rPr>
          <w:rFonts w:ascii="宋体" w:hAnsi="宋体" w:eastAsia="宋体"/>
          <w:sz w:val="24"/>
        </w:rPr>
        <w:t>徐月波，徐丽娟，楼小明，潘明风，解勤华编著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电子商务解决方案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徐月波，徐丽娟，楼小明，潘明风，解勤华编著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本书出售、求购地址：https://www.jiaokey.com/book/detail/11846619.html</w:t>
      </w:r>
    </w:p>
    <w:p>
      <w:r>
        <w:t>更多相关图书推荐：https://www.jiaokey.com</w:t>
      </w:r>
    </w:p>
    <w:p>
      <w:r>
        <w:t>徐月波，徐丽娟，楼小明，潘明风，解勤华编著 其他作品：https://www.jiaokey.com/tag/徐月波，徐丽娟，楼小明，潘明风，解勤华编著.html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关键词搜索：https://www.jiaokey.com/tag/电子商务解决方案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