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中国饭店业职业经理人培训认定教程  现代餐饮业经营管理</w:t>
      </w:r>
    </w:p>
    <w:p>
      <w:r>
        <w:rPr>
          <w:rFonts w:ascii="宋体" w:hAnsi="宋体" w:eastAsia="宋体"/>
          <w:sz w:val="24"/>
        </w:rPr>
        <w:t>匡家庆，刘跃编著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中国饭店业职业经理人培训认定教程  现代餐饮业经营管理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匡家庆，刘跃编著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本书出售、求购地址：https://www.jiaokey.com/book/detail/11846594.html</w:t>
      </w:r>
    </w:p>
    <w:p>
      <w:r>
        <w:t>更多相关图书推荐：https://www.jiaokey.com</w:t>
      </w:r>
    </w:p>
    <w:p>
      <w:r>
        <w:t>匡家庆，刘跃编著 其他作品：https://www.jiaokey.com/tag/匡家庆，刘跃编著.html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关键词搜索：https://www.jiaokey.com/tag/中国饭店业职业经理人培训认定教程  现代餐饮业经营管理.html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