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这样的沟通最有效  呵护孩子心灵的教育艺术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这样的沟通最有效  呵护孩子心灵的教育艺术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本书出售、求购地址：https://www.jiaokey.com/book/detail/11846583.html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关键词搜索：https://www.jiaokey.com/tag/这样的沟通最有效  呵护孩子心灵的教育艺术.html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