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跨学科主题单元教学指南</w:t>
      </w:r>
    </w:p>
    <w:p>
      <w:r>
        <w:rPr>
          <w:rFonts w:ascii="宋体" w:hAnsi="宋体" w:eastAsia="宋体"/>
          <w:sz w:val="24"/>
        </w:rPr>
        <w:t>（美）Patricia L.Roberts，（美）Richard D.Kellough著；李亦菲等译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6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跨学科主题单元教学指南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（美）Patricia L.Roberts，（美）Richard D.Kellough著；李亦菲等译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本书出售、求购地址：https://www.jiaokey.com/book/detail/11846574.html</w:t>
      </w:r>
    </w:p>
    <w:p>
      <w:r>
        <w:t>更多相关图书推荐：https://www.jiaokey.com</w:t>
      </w:r>
    </w:p>
    <w:p>
      <w:r>
        <w:t>（美）Patricia L.Roberts，（美）Richard D.Kellough著；李亦菲等译 其他作品：https://www.jiaokey.com/tag/（美）Patricia L.Roberts，（美）Richard D.Kellough著；李亦菲等译.html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关键词搜索：https://www.jiaokey.com/tag/跨学科主题单元教学指南.html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