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长线：资金集团的成功之道</w:t>
      </w:r>
    </w:p>
    <w:p>
      <w:r>
        <w:rPr>
          <w:rFonts w:ascii="宋体" w:hAnsi="宋体" w:eastAsia="宋体"/>
          <w:sz w:val="24"/>
        </w:rPr>
        <w:t>（美）查尔斯·埃利斯著；吴文忠，吴陈亮，常长海，王元元译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长线：资金集团的成功之道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（美）查尔斯·埃利斯著；吴文忠，吴陈亮，常长海，王元元译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本书出售、求购地址：https://www.jiaokey.com/book/detail/11846552.html</w:t>
      </w:r>
    </w:p>
    <w:p>
      <w:r>
        <w:t>更多相关图书推荐：https://www.jiaokey.com</w:t>
      </w:r>
    </w:p>
    <w:p>
      <w:r>
        <w:t>（美）查尔斯·埃利斯著；吴文忠，吴陈亮，常长海，王元元译 其他作品：https://www.jiaokey.com/tag/（美）查尔斯·埃利斯著；吴文忠，吴陈亮，常长海，王元元译.html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关键词搜索：https://www.jiaokey.com/tag/长线：资金集团的成功之道.html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